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2ad95" w14:textId="6a2a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Тайыншинского района Северо-Казахстанской области от 29 декабря 2023 года № 116/9 "Об утверждении бюджета Кировского сельского округа Тайыншинского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6 декабря 2024 года № 240/19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от 29 декабря 2023 года № 116/9 "Об утверждении бюджета Кировского сельского округа Тайыншинского района Северо-Казахстанской области на 2024-2026 годы"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Кировского сельского округа Тайыншинского района Северо-Казахстанской области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43972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6100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37872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43972,7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- 0,7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0,7 тысяч тенге."; 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Предусмотреть в бюджете Кировского сельского округа на 2024 год расходы за счет свободных остатков бюджетных средств, сложившихся на 1 января 2024 года, согласно приложению 4 к настоящему решению.";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</w:t>
      </w:r>
      <w:r>
        <w:rPr>
          <w:rFonts w:ascii="Times New Roman"/>
          <w:b w:val="false"/>
          <w:i w:val="false"/>
          <w:color w:val="000000"/>
          <w:sz w:val="28"/>
        </w:rPr>
        <w:t>приложением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Исполняющая обязанности председателя маслихата Тайыншинского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 240/19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 116/9</w:t>
            </w:r>
          </w:p>
        </w:tc>
      </w:tr>
    </w:tbl>
    <w:bookmarkStart w:name="z4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Кировского сельского округа Тайыншинского района Северо-Казахстанской области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048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2024 года № 240/19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 116/9</w:t>
            </w:r>
          </w:p>
        </w:tc>
      </w:tr>
    </w:tbl>
    <w:bookmarkStart w:name="z5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