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8b90" w14:textId="0c6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2024 года № 241/19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2024-2026 годы" от 27 декабря 2023 года № 107/9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6838667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2365975,6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75032,4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4365654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8120314,9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23256,4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49852,5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26596,1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-1304904,3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1304904,3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1026204,7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26596,1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305295,7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