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d956" w14:textId="042d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2024 года № 245/20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Тайыншинского района согласно приложениям 1, 2, 3 и 4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245/20 от 25 декабря 2024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работников, финансируемых из местного бюджета и относящихся к относящихся к блоку D и рабочим (квалификационный разряд) в следующих организациях: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Тайыншинского района Северо-Казахстанской области";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маслихата Тайыншинского района Северо-Казахстанской области";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занятости и социальных программ акимата Тайыншинского района Северо-Казахстанской области";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экономики и финансов акимата Тайыешинского района Северо-Казахстанской области";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внутренней политики Тайыншинского района Северо-Казахстанской области";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культуры, развития языков, физической культуры и спорта акимата Тайыншинского района Северо-Казахстанской области";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предпринимательства акимата Тайыншинского района Северо-Казахстанской области";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сельского хозяйства и ветеринарии акимата Тайыншинского района Северо-Казахстанской области";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земельных отношений акимата Тайыншинского района Северо-Казахстанской области";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предпринимательства акимата Тайыншинского района Северо-Казахстанской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Тайыншинского района Северо-Казахстанской области";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"Аппарат акима Абайского сельского округа акимата Тайыншинского района Северо-Казахстанской области";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"Аппарат акима Алаботинского сельского округа акимата Тайыншинского района Северо-Казахстанской области";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Амандыкского сельского округа акимата Тайыншинского района Северо-Казахстанской области";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Большеизюмовского сельского округа акимата Тайыншинского района Северо-Казахстанской области";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Драгомировского сельского округа акимата Тайыншинского района Северо-Казахстанской области";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Донецкого сельского округа акимата Тайыншинского района Северо-Казахстанской области";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"Аппарат акима Зеленогайского сельского округа акимата Тайыншинского района Северо-Казахстанской области";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"Аппарат акима Келлеровского сельского округа акимата Тайыншинского района Северо-Казахстанской области";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"Аппарат акима Кировского сельского округа акимата Тайыншинского района Северо-Казахстанской области";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"Аппарат акима Краснополянского сельского округа акимата Тайыншинского района Северо-Казахстанской области";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"Аппарат акима Летовочного сельского округа акимата Тайыншинского района Северо-Казахстанской области";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"Аппарат акима Мироновского сельского округа акимата Тайыншинского района Северо-Казахстанской области";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"Аппарат акима Рощинского сельского округа акимата Тайыншинского района Северо-Казахстанской области";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"Аппарат акима Тихоокеанского сельского округа акимата Тайыншинского района Северо-Казахстанской области";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"Аппарат акима Тендыкского сельского округа акимата Тайыншинского района Северо-Казахстанской области";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"Аппарат акима Чермошнянского сельского округа акимата Тайыншинского района Северо-Казахстанской области";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"Аппарат акима Чкаловского сельского округа акимата Тайыншинского района Северо-Казахстанской области";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"Аппарат акима Яснополянского сельского округа акимата Тайыншинского района Северо-Казахстанской области";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"Аппарат акима города Тайынша акимата Тайыншинского района Северо-Казахстанской области"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(истопник)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(рабочий)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245/20 от 25 декабря 2024 года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центр" коммунального государственного учреждения "Отдел внутренней политики акимата Тайыншинского района Северо-Казахстанской области", финансируемых из местного бюджета и относящихся к рабочим (квалификационный разряд)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245/20 от 25 декабря 2024 года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"Центральная библиотечная система Тайыншинского района Северо-Казахстанской области коммунального государственного учреждения "Отдел культуры, развития языков, физической культуры и спорта акимата Тайыншинского района Северо-Казахстанской области", финансируемых из местного бюджета и относящихся к рабочим (квалификационный разряд)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245/20 от 25 декабря 2024 года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государственного коммунального казенного предприятия "Районный Дом культуры" коммунального государственного учреждения "Отдел культуры, развития языков, физической культуры и спорта акимата Тайыншинского района Северо-Казахстанской области", финансируемых из местного бюджета и относящихся рабочим (квалификационный разряд)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(истопник)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