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b40" w14:textId="1150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250/20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Тайынша на 2025 год поступление целевых текущих трансфертов из республиканского бюджета в бюджет города Тайынша в сумме 38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2025 год поступление целевых текущих трансфертов из районного бюджета в бюджет города Тайынша в сумме 856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