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ba01" w14:textId="c34b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Амандыкского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декабря 2024 года № 253/20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Амандыкского сельского округа Тайыншинского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40274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9131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1069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30074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40274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Амандыкского сельского округа Тайыншинского района формируются в соответствии с Бюджетным кодексом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Амандыкского сельского округа на 2025 год поступление целевых текущих трансфертов из республиканского бюджета в бюджет Амандыкского сельского округа в сумме 55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Амандыкского сельского округа на 2025 год поступление целевых текущих трансфертов из районного бюджета в бюджет Амандыкского сельского округа в сумме 1222 тысячи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Амандыкского сельского округа на 2025 год в сумме 28797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253/20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Амандыкского сельского округа Тайыншинского района Северо-Казахстанской области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253/20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Амандыкского сельского округа Тайыншинского района Северо-Казахстанской области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253/20</w:t>
            </w:r>
          </w:p>
        </w:tc>
      </w:tr>
    </w:tbl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Амандыкского сельского округа Тайыншинского района Северо-Казахстанской области на 2027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