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8be8" w14:textId="0c6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Большеизюмовского сельского округа на 2025 год поступление целевых текущих трансфертов из республиканского бюджета в бюджет Большеизюмовского сельского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Большеизюмовского сельского округа на 2025 год поступление целевых текущих трансфертов из районного бюджета в бюджет Большеизюмовского сельского в сумме 623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Большеизюмовского сельского округа на 2025 год в сумме 29552 тысячи тенге.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