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ee30a" w14:textId="d4ee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Келлеровского сельского округа Тайыншинского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27 декабря 2024 года № 258/20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бюджет Келлеровского сельского округа Тайыншинского района Северо-Казахстанской области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65579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25174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634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39771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65579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Келлеровского сельского округа Тайыншинского района формируются в соответствии с Бюджетным Кодексом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трансферты, передаваемую из республиканского бюджета в бюджет Келлеровского сельского округа на 2025 год в сумме 127 тысяч тенге.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 трансферты, передаваемую из районного бюджета в бюджет Келлеровского сельского округа на 2025 год в сумме 1430 тысяч тенге.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районного бюджета в бюджет Келлеровского сельского округа на 2025 год в сумме 38214 тысяч тенге.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акима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258/20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Келлеровского сельского округа Тайыншинского района Северо-Казахстанской области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258/20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Келлеровского сельского округа Тайыншинского района Северо-Казахстанской области на 2026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258/20</w:t>
            </w:r>
          </w:p>
        </w:tc>
      </w:tr>
    </w:tbl>
    <w:bookmarkStart w:name="z6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Келлеровского сельского округа Тайыншинского района Северо-Казахстанской области на 2027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