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0228" w14:textId="69202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Летовочного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27 декабря 2024 года № 261/20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Летовочного сельского округа Тайыншинского района Северо-Казахстанской области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203681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10397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193284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203681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Летовочного сельского округа Тайыншинского района формируются в соответствии с Бюджетным кодексом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поступление целевых текущих трансфертов из республиканского бюджета в бюджет Летовочного сельского округа в сумме 97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2025 год поступление целевых текущих трансфертов из областного бюджета в бюджет Летовочного сельского округа в сумме 129580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на 2025 год поступление целевых текущих трансфертов из районного бюджета в бюджет Летовочного сельского округа в сумме 9498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бюджетную субвенцию, передаваемую из районного бюджета в бюджет Летовочного сельского округа на 2025 год в сумме 54109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261/20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261/20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№ 261/20 </w:t>
            </w:r>
          </w:p>
        </w:tc>
      </w:tr>
    </w:tbl>
    <w:bookmarkStart w:name="z6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2027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