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8005c" w14:textId="69800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Тендыкского сельского округа Тайыншинского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27 декабря 2024 года № 264/20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Тендыкского сельского округа Тайыншинского района Северо-Казахстанской области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28351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23751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28351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Тендыкского сельского округа Тайыншинского района формируются в соответствии с Бюджетным кодексом Республики Казахстан.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в бюджете Тендыкского сельского округа на 2025 год поступление трансфертов из республиканского бюджета в бюджет Тендыкского сельского округа в сумме 20 тысяч тенге.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в бюджете Тендыкского сельского округа на 2025 год поступление трансфертов из районного бюджета в бюджет Тендыкского сельского округа в сумме 819 тысяч тенге.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бюджетную субвенцию, передаваемую из районного бюджета в бюджет Тендыкского сельского округа на 2025 год в сумме 22912 тысяч тенге.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264/20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Тендыкского сельского округа Тайыншинского района Северо-Казахстанской области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264/20</w:t>
            </w:r>
          </w:p>
        </w:tc>
      </w:tr>
    </w:tbl>
    <w:bookmarkStart w:name="z4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Тендыкского сельского округа Тайыншинского района Северо-Казахстанской области на 2026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264/20</w:t>
            </w:r>
          </w:p>
        </w:tc>
      </w:tr>
    </w:tbl>
    <w:bookmarkStart w:name="z6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Тендыкского сельского округа Тайыншинского района Северо-Казахстанской области на 2027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