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a6bcf" w14:textId="8fa6b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Тихоокеанского сельского округа Тайыншинского района Северо-Казахстанской области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27 декабря 2024 года № 265/20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маслихат Тайыншинского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Тихоокеанского сельского округа Тайыншинского района Северо-Казахстанской области на 2025-2027 годы согласно приложениям 1, 2 и 3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32567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10201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22366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32567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Тихоокеанского сельского округа Тайыншинского района формируются в соответствии с Бюджетным кодексом Республики Казахстан.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бюджете Тихоокеанского сельского округа на 2025 год поступление целевых текущих трансфертов из республиканского бюджета в бюджет Тихоокеанского сельского округа в сумме 20 тысяч тенге.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Тихоокеанского сельского округа на 2025 год поступление целевых текущих трансфертов из районного бюджета в бюджет Тихоокеанского сельского округа в сумме 1820 тысяч тенге.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 бюджетную субвенцию, передаваемую из районного бюджета в бюджет Тихоокеанского сельского округа на 2025 год в сумме 20526 тысяч тенге.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Тайыншинского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265/20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Тихоокеанского сельского округа Тайыншинского района Северо-Казахстанской области на 2025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 ,поселках,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265/20</w:t>
            </w:r>
          </w:p>
        </w:tc>
      </w:tr>
    </w:tbl>
    <w:bookmarkStart w:name="z4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Тихоокеанского сельского округа Тайыншинского района Северо-Казахстанской области на 2026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 ,поселках,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265/20</w:t>
            </w:r>
          </w:p>
        </w:tc>
      </w:tr>
    </w:tbl>
    <w:bookmarkStart w:name="z61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Тихоокеанского сельского округа Тайыншинского района Северо-Казахстанской области на 2027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 ,поселках,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