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ee5f" w14:textId="d10e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19 апреля 2024 года № 152/13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Тайыншинскому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273/20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19 апреля 2024 года № 152/13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Тайыншинскому району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152/13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Тайыншинскому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(в месяц с 1-го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(вывоз 1-го контейнера)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