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1ab6" w14:textId="62a1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рекомендуемых схем пастбищеоборотов на основании геоботанического обследования пастбищ по Тимирязевскому району Северо-Казахстанской области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29 февраля 2024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Тимирязевского района Северо-Казахстанской области от 31.01.2025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01.01.2024 в соответствии с пунктом 3 настоящего постановления.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пастбищах", акимат Тимирязевского района Северо-Казахстанской области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рекомендуемые схемы пастбищеоборотов на основании геоботанического обследования пастбищ по Тимирязевскому району Северо-Казахстанской области на 2024-2025 годы, согласно приложениям 1, 2, 3, 4, 5, 6, 7, 8, 9, 10, 11, 12, 13, 14, 15, 16,17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Тимирязевского района Северо-Казахстанской области от 31.01.2025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Целинному сельскому округу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3467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3395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1270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1279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Хмельницкому сельскому округу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961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829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946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952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Докучаевскому сельскому округу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2638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2483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1169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1350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Куртайскому сельскому округу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2314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1968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1172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1257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7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Интернациональному сельскому округу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2314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1968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1172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1257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Дмитриевскому сельскому округу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4261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2638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2077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1024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0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Тимирязевскому сельскому округу</w:t>
      </w:r>
    </w:p>
    <w:bookmarkEnd w:id="65"/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7"/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3720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1967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1619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1201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2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Акжанскому сельскому округу</w:t>
      </w:r>
    </w:p>
    <w:bookmarkEnd w:id="75"/>
    <w:bookmarkStart w:name="z12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7"/>
    <w:bookmarkStart w:name="z1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78"/>
    <w:bookmarkStart w:name="z1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1207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1102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1020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873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3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Комсомольскому сельскому округу</w:t>
      </w:r>
    </w:p>
    <w:bookmarkEnd w:id="85"/>
    <w:bookmarkStart w:name="z1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7"/>
    <w:bookmarkStart w:name="z1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88"/>
    <w:bookmarkStart w:name="z1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1001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989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761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772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5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Рекомендуемая схема пастбищеоборотов на основании геоботанического обследования по Москворецкому сельскому округу</w:t>
      </w:r>
    </w:p>
    <w:bookmarkEnd w:id="95"/>
    <w:bookmarkStart w:name="z1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7"/>
    <w:bookmarkStart w:name="z1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98"/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3976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2864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2190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2145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6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Дзержинскому сельскому округу</w:t>
      </w:r>
    </w:p>
    <w:bookmarkEnd w:id="105"/>
    <w:bookmarkStart w:name="z1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7"/>
    <w:bookmarkStart w:name="z1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1653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1208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1078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994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8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Аксуатскому сельскому округу</w:t>
      </w:r>
    </w:p>
    <w:bookmarkEnd w:id="115"/>
    <w:bookmarkStart w:name="z1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7"/>
    <w:bookmarkStart w:name="z18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18"/>
    <w:bookmarkStart w:name="z1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860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951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892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903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9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Есильскому сельскому округу</w:t>
      </w:r>
    </w:p>
    <w:bookmarkEnd w:id="125"/>
    <w:bookmarkStart w:name="z2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7"/>
    <w:bookmarkStart w:name="z2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28"/>
    <w:bookmarkStart w:name="z2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993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784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859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501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21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Ленинскому сельскому округу</w:t>
      </w:r>
    </w:p>
    <w:bookmarkEnd w:id="135"/>
    <w:bookmarkStart w:name="z21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7"/>
    <w:bookmarkStart w:name="z21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38"/>
    <w:bookmarkStart w:name="z21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5640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3259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2551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1771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22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Мичуринскому сельскому округу</w:t>
      </w:r>
    </w:p>
    <w:bookmarkEnd w:id="145"/>
    <w:bookmarkStart w:name="z23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7"/>
    <w:bookmarkStart w:name="z2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48"/>
    <w:bookmarkStart w:name="z23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3581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2016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1890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697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24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Белоградовскому сельскому округу</w:t>
      </w:r>
    </w:p>
    <w:bookmarkEnd w:id="155"/>
    <w:bookmarkStart w:name="z24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7"/>
    <w:bookmarkStart w:name="z2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58"/>
    <w:bookmarkStart w:name="z24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2431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1287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938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694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2024 года № 38</w:t>
            </w:r>
          </w:p>
        </w:tc>
      </w:tr>
    </w:tbl>
    <w:bookmarkStart w:name="z26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