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ee41" w14:textId="9e9e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29 декабря 2023 года № 10/2 "Об утверждении бюджета Акжанского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Акжанского сельского округа Тимирязевского района на 2024-2026 годы" от 29 декабря 2023 года № 10/2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Акжанского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30 649,0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2 652,0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27 997,0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31 055,4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- 406,4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406,4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406,4 тысячи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Акжанского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