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ce80" w14:textId="05cc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Тимирязевскому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15 марта 2024 года № 14/4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отходов", постановлением акимата Тимирязевского района Северо-Казахстанской области от 9 февраля 2024 года № 25 "Об утверждении Правил расчета норм образования и накопления коммунальных отходов по Тимирязевскому району", маслихат Тимирязевского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Тимирязевскому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Тимирязевскому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 14/4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Тимирязевскому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 14/4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сбор, транспортировку, сортировку и захоронение твердых бытовых отходов по Тимирязевскому району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Тимирязевского районного маслихата Северо-Казахстанской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 многоквартирного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