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1a93" w14:textId="9b81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декабря 2023 года № 10/6 "Об утверждении бюджета Дмитриевского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2024-2026 годы" от 29 декабря 2023 года №10/6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Тимирязевского района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67 958,8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68 566,8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608,0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