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12f1" w14:textId="18c1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районного бюджета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25 декабря 2024 года № 22/1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Тимирязевского района на 2025-2027 годы согласно приложениям 1, 2 и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3 004 110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725 183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11 473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2 267 454 тысячи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3 004 110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26 345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53082 тысячи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26 737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- 26 345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26 345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53 082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26 737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 в размере 50% от общего рассчитанного объема;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акцизов на бензин (за исключением авиационного) и дизельное топливо;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лицензионных сборов за право занятия отдельными видами деятельности;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зачисление поступлений социального налога в размере 100 процентов в районный бюджет.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неналоговых поступлений: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села, сельского округа;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районный бюджет.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районного бюджета формируются за счет поступлений от продажи основного капитала: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денег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земельных участков сельскохозяйственного назначения или находящихся на территории города районного значения, села, поселка.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доходы районного бюджета формируются за счет поступлений от погашения выданных из районного бюджета кредитов.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предусмотрены бюджетные субвенции, передаваемые из областного бюджета на 2025 год в сумме 1 091 838 тысяч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района на 2025 год поступление целевых трансфертов из областного бюджета. Распределение указанных целевых трансфертов определяется постановлением акимата Тимирязевского района Северо-Казахстанской области "О реализации решения маслихата Тимирязевского района "Об утверждении районного бюджета Тимирязевского района на 2025-2027 годы".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бюджете района на 2025 год целевые трансферты бюджетам сельских округов. Распределение указанных целевых трансфертов определяется постановлением акимата Тимирязевского района Северо-Казахстанской области "О реализации решения маслихата Тимирязевского района "Об утверждении районного бюджета Тимирязевского района на 2025-2027 годы".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бюджетные субвенции, передаваемые из районного бюджета бюджетам сельских округов на 2025 год согласно приложению 4.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резерв местного исполнительного органа района на 2025 год в сумме 17 465 тысяч тенге.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лимит долга местного исполнительного органа на 2025 год в сумме 26 737 тысяч тенге.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2025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</w:tbl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2025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2024 года №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2026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2024 года №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2027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2024 года №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субвенций, передаваемые из районного бюджета бюджетам сельских округов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