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4f6e" w14:textId="3ea4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Акжанского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Акжанского сельского округа.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21 534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226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