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829" w14:textId="61c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статьей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80213,0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81648,0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- 1435,0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1435,0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Аксуатского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Аксуатского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Аксуатского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Аксуатском сельском округе.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30 611,0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41 729,0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