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2edc" w14:textId="25c2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Дзержинского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Дзержинского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Дзержинского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Дзержинского сельского округа.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19273,0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2025 год в сумме 230,0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22/5 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22/5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22/5 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