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92fd" w14:textId="d679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235 622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228 324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235 622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21 558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трансфертов из вышестоящего бюджета на 2025 год в сумме 206 766 тысяч тенге.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22/6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