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adee" w14:textId="928a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Интернационального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Интернационального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31 342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35 323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Интернационального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лиц, зарегистрированных в селах Интернационального сельского округа.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31 229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22/9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основных капиталов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22/9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основных капиталов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22/9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основных капиталов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