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f2eb9" w14:textId="0cf2e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Тимирязевского районного маслихата от 29 декабря 2023 года № 10/17 "Об утверждении бюджета Целинного сельского округа Тимирязевского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Тимирязевского районного маслихата Северо-Казахстанской области от 27 февраля 2024 года № 12/15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Тимирязевский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Тимирязевского районного маслихата "Об утверждении бюджета Целинного сельского округа Тимирязевского района на 2024-2026 годы" от 29 декабря 2023 года № 10/17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Целинного сельского округа Тимирязевского района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 к настоящему решению,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33 464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7 781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25 683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36 369,8 тысяч тенге;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 приобретение финансовых активов – 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- 2 905,8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2 905,8 тысяч тенге: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2905,8 тысяч тенге.";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пунктом 4-1 следующего содержания: 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"4-1. Предусмотреть расходы бюджета сельского округа за счет свободных остатков бюджетных средств, сложившихся на начало финансового года, неиспользованных в 2023 году согласно приложению 4 к настоящему решению.";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приложением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Асанова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Тимирязевского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февраля 2024 года № 12/15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Тимирязевского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 № 10/17</w:t>
            </w:r>
          </w:p>
        </w:tc>
      </w:tr>
    </w:tbl>
    <w:bookmarkStart w:name="z39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Целинного сельского округа на 2024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36369,8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-2905,8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Тимирязевского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февраля 2024 года 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Тимирязевского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 № 10/17</w:t>
            </w:r>
          </w:p>
        </w:tc>
      </w:tr>
    </w:tbl>
    <w:bookmarkStart w:name="z49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бюджета Целинного сельского округа за счет свободных остатков бюджетных средств, сложившихся на начало финансового, неиспользованных в 2023 году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