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9c5ab" w14:textId="e09c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Тимирязевскому району Северо-Казахстанской области на 2024-2025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6 марта 2024 года № 12/17. Утратило силу решением Тимирязевского районного маслихата Северо-Казахстанской области от 25 декабря 2024 года № 22/21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Тимирязевского районного маслихата Северо-Казахстанской области от 25.12.2024 </w:t>
      </w:r>
      <w:r>
        <w:rPr>
          <w:rFonts w:ascii="Times New Roman"/>
          <w:b w:val="false"/>
          <w:i w:val="false"/>
          <w:color w:val="ff0000"/>
          <w:sz w:val="28"/>
        </w:rPr>
        <w:t>№ 22/21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пастбищах"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к настоящему решению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Тимирязевскому району Северо-Казахстанской области на 2024-2025 годы.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2024 года № 12/17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Тимирязевскому району Северо-Казахстанской области на 2024-2025 годы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и их использованию по Тимирязевскому району Северо-Казахстанской области на 2024-2025 годы (далее – план) разработан в соответствии с Законом Республики Казахстан "О пастбищах", с Законом Республики Казахстан "О местном государственном управлении и самоуправлении в Республике Казахстан", приказом Заместителя Премьер-Министра Республики Казахстан-Министра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(зарегистрировано в Реестре государственной регистрации нормативных правовых актов под № 15090), приказом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под № 11064).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схему (карту)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документов, согласно приложению 1 к настоящему плану;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приемлемые схемы пастбищеоборотов, согласно приложению 2 к настоящему плану;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карту с обозначением внешних и внутренних границ и площадей пастбищ, в том числе сезонных, объектов пастбищной инфраструктуры, согласно приложению 3 к настоящему плану;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воды, согласно приложению 4 к настоящему плану;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приложению 5 к настоящему плану;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календарный график по использованию пастбищ, устанавливающий сезонные маршруты выпаса и передвижения сельскохозяйственных животных, согласно приложению 6 к настоящему плану;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требования, необходимые для рационального использования пастбищ на соответствующей административно-территориальной единице.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особенностей выпаса сельскохозяйственных животных на пастбищах.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Тимирязевском районе имеются 16 сельских округов, и 22 сельских населенных пункта.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Тимирязевского района 451 167 га, из них пастбищные земли – 108 136 га.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413 978 га;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35 211 га;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1 654 га;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1 912 га;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45 444 га.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резко континентальный, зима продолжительная с сильными ветрами, лето жаркое и засушливое. Среднегодовая температура воздуха в январе – -19; до -35°С, в июле +23; +32°С. Среднегодовое количество осадков составляет –250-350 мм.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района разнообразный, включает примерно 115 видов. Самые распространенные из них зерновые и сложноцветные травы.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 черноземы обыкновенные, каштановые, лугово-черноземные. Толщина плодородной почвы 45-60 см.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действуют 16 ветеринарных пунктов и 6 скотомогильников.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Тимирязевском районе насчитывается крупного рогатого скота 11 903 голов, мелкого рогатого скота 18 431 голов, 5 884 голов лошадей.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Тимирязевскому району имеются всего 108136 гектар пастбищных угодий, в том числе: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землях сельскохозяйственного назначения 57438 гектар;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черте населенного пункта числится 25459 гектар пастбищ;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землях запаса имеются 3 686 гектар пастбищных угодий.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потребность в пастбищах в Тимирязевском сельском округе по содержанию поголовья сельскохозяйственных животных составляет около 5 000 гектар. Сложившуюся потребность (нехватку) пастбищных угодий необходимо восполнить за счет предоставления пастбищ из земель запаса, а также возврата пастбищ из изъятых, не занимающихся разведением животноводства. Кроме того, в Тимирязевском районе имеется пастбищные угодья для отгонного животноводства.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пересчета в условные головы сельскохозяйственных животных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животных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перевода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и верблюды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Среднесуточное водопотребление сельскохозяйственными животными определено согласно приказа Заместителя Премьер-Министра Республики Казахстан - Министра сельского хозяйства Республики Казахстан от 30 декабря 2016 года № 545 "Методика по разработке удельных норм водопотребления и водоотведения".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Среднесуточное водопотребление сельскохозяйственных животных, литр в сутки на 1 голову скота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животных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Водопотребление*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регион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регион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Сезоны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Сезоны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 и осень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молочные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Коровы сухостойные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Нетели в возрасте до 2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Телята в возрасте до 6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Свиноматки с приплодом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Свиноматки взрослые супоросные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свиней в возрасте до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рабочие, не кормящие матки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 племенные, кормящие матки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Жеребята в возрасте до 1,5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Жеребята в возрасте до 7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взрослые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овец в возрасте до 1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 Тимирязевскому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Cеверо-Казахстанской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2024-2025 годы</w:t>
            </w:r>
          </w:p>
        </w:tc>
      </w:tr>
    </w:tbl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759700" cy="953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953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землепользователей земельных участков, прилагаемый к схеме (карте) расположения пастбищ Тимирязевского района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схеме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"Тем-Лан СК"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в форме простого товарищества "Хлебуш О.В."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"Атамекен Агро Тимирязево"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"Карбаев А.М."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Докучаевского сельского округа Тимирязевского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Куртайский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"Атамекен Агро Тимирязево"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"Куцеволов В.П."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"Жаркынколь"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"Бырлик"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"Абдрахманов Б.С."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"Атамекен Агро Тимирязево"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"Атамекен Агро Тимирязево"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"Ной Север"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"Бади"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"Усенков Н.А."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"Талап и 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"Сальникова Н.В."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"Райт-АА"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"Низам"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"Сидельников В.С."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"Барабаш Михаил Андреевич"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"Грабовский А.Л."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"Райымбеков А.Т."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"Байгужин С.З."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"Мадюк О.А."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"Сидельников В.С."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"Штыма В.И."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"Сагат СК"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"Узденбаев Б.Д."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"Москворецкое"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Москворецкого сельского округа Тимирязевского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"Москворецкое"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"Ерназ – Агро"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"Аман и 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"Райымбек и 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"Кочишвили О.Э."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"Филиппов В.А."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"ННИ"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"Анар"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"Куанышбек и 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"Аман и 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"Родник"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"Агро-2005"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Аксуатского сельского округа Тимирязевского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"Ишимское-Агро"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"Олжас и 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"Адалхан"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"Вайс и К."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"Есиль-2020"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"Москворецкое"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 Бидайы"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"Джунусов Н.Т."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"Ахметов К.Б"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"Серикбаев К.С."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"Мичуринское"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"Қазақстан Бидайы"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"Елимай и М"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сельский округ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"Кайнат"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"Уак и К"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 Тимирязевскому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Cеверо-Казахстанской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2024-2025 годы</w:t>
            </w:r>
          </w:p>
        </w:tc>
      </w:tr>
    </w:tbl>
    <w:bookmarkStart w:name="z5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810500" cy="897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7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 Тимирязевскому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Cеверо-Казахстанской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2024-2025 годы</w:t>
            </w:r>
          </w:p>
        </w:tc>
      </w:tr>
    </w:tbl>
    <w:bookmarkStart w:name="z6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41"/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891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1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 Тимирязевскому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Cеверо-Казахстанской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2024-2025 годы</w:t>
            </w:r>
          </w:p>
        </w:tc>
      </w:tr>
    </w:tbl>
    <w:bookmarkStart w:name="z7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</w:t>
      </w:r>
    </w:p>
    <w:bookmarkEnd w:id="43"/>
    <w:bookmarkStart w:name="z7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863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 Тимирязевскому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Cеверо-Казахстанской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2024-2025 годы</w:t>
            </w:r>
          </w:p>
        </w:tc>
      </w:tr>
    </w:tbl>
    <w:bookmarkStart w:name="z7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45"/>
    <w:bookmarkStart w:name="z8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885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5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 Тимирязевскому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Cеверо-Казахстанской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2024-2025 годы</w:t>
            </w:r>
          </w:p>
        </w:tc>
      </w:tr>
    </w:tbl>
    <w:bookmarkStart w:name="z8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47"/>
    <w:bookmarkStart w:name="z8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581900" cy="878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878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использованию по Тимирязевскому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Cеверо-Казахстанской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2024-2025 годы</w:t>
            </w:r>
          </w:p>
        </w:tc>
      </w:tr>
    </w:tbl>
    <w:bookmarkStart w:name="z9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полей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(1289 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(510 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Докучаевский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(4042 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Куртайский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(2674 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(6120 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(2689 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(1314 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Акжанский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(1405 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(1985 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Москворецкий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(6045 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(342 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(3971 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(422 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(6870 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(5080 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Белоградовский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(1865 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22 октября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июня по 24 августа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