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fb47" w14:textId="3b6f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Комсомольского сельского округа Тимирязевского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2024 года № 22/10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9-1, статьей 75 Бюджетного кодекса Республики Казахстан, с пунктом 2-7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Комсомольского сельского округа Тимирязевского района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23 378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19 717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23 378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Комсомольского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Комсомольского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Комсомольского сельского округа.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2025 год в сумме 19 301 тысячи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предусмотрены трансферты передаваемые из вышестоящего бюджета на 2025 год в сумме 416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22/10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 года № 22/10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22/10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