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7998" w14:textId="e4f7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Ленинского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25058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30186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Ленинского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Ленинского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Ленинского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24197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поступление целевых трансфертов из вышестоящих бюджетов на 2025 год в сумме 861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22/12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22/12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22/12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