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03e6" w14:textId="eb30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Мичуринского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Мичуринского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56 205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2 291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53042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56 205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Мичуринского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Мичуринского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на территории Мичуринского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32 358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поступление целевых трансфертов из вышестоящих бюджетов на 2025 год в сумме 20 684 тысяч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22/13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22/13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22/13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