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fc4c" w14:textId="ef5f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Тимирязевского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Тимирязевского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66479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59807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66479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Тимирязевского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Тимирязевского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Тимирязевского сельского округа.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0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трансфертов из вышестоящего бюджета на 2025 год в сумме 4472,0тысяч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22/15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Администраторбюджетных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22/15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22/15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