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0443" w14:textId="eb20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Хмельницкого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Хмельницкого сельского округа Тимирязевского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42 478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6 431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35 747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42 478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Хмельницкого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Хмельницкого сельского округа.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30 569,0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тарнсферты передаваемые из вышестоящего бюджета на 2025 год в сумме 5 178,0 тысячи тенге.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22/16 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22/16 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22/16 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