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8388" w14:textId="8ce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Целинного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Целинного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23 801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19 216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23 801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Целинного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Целинного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Целинного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18 596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620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22/17 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