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b163" w14:textId="6acb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декабря 2024 года № 22/18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 зарегистрировано в Реестре государственной регистрации нормативных правовых актов под № 9946),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Тимирязевского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для специалистов, прибывших: в сельские населенные пункты, являющиеся административными центрами района в сумме, не превышающий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официальному опубликованию и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