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1b8c" w14:textId="d431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Тимирязевского района Северо-Казахстанской области от 15 марта 2024 года №1 4/4 "Об утверждении норм образования и накопления коммунальных отходов, тарифов для населения на сбор, транспортировку и захоронение твердых бытовых отходов по Тимирязевскому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декабря 2024 года № 22/20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Северо 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от 15 марта 2024 года №14/4 "Об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Тимирязевскому району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№22/20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сбор, транспортировку, сортировку и захоронение твердых бытовых отходов по Тимирязевскому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многоквартирного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