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b0e6" w14:textId="83eb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Москворецкого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Москворецкого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126 061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122 911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126 061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Москворецкого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Москворецкого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22 741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2025 год в сумме 100 170 тысячи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22/14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22/14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22/14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