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7000" w14:textId="1207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Тимирязевского района Северо-Казахстанской области от 5 августа 2024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акимАксуатского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права ограниченного целевого пользования (публичный сервитут) коммунальному государственному учреждению "Аппарат акима Аксуатского сельского округа Тимирязевского района Северо-Казахстанской области" на земельный участок,расположенный на территории села Аксуат, Аксуатского сельского округа, Тимирязевского района, Северо-Казахстанской области общей площадью 33,6 гектар для обслуживания водоразводящих сетей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