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973b" w14:textId="93597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права ограниченного целевого пользования (публичный сервитут)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Есильского сельского округа Тимирязевского района Северо-Казахстанской области от 23 августа 2024 года № 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"О местном государственном управлении и самоуправлении в Республике Казахстан" аким Есильского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коммунальному государственному учреждению "Аппарат акима Есильского сельского округа Тимирязевского района Северо- Казахстанской области" право ограниченного пользования "публичный сервитут" на земельный участок, расположенный на территории села Есиль, Есильского сельского округа, Тимирязевского района, Северо-Казахстанской области общей площадью 3,3 га для установки водоразводящих сетей.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