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7690" w14:textId="99e7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использования (публичный сервитут) на земельный участок в селе Комсомольское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Комсомольского сельского округа Тимирязевского района Северо-Казахстанской области от 26 августа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подпунктом 19) пункта 1 статьи 35 Закона Республики Казахстан "О местном государственном управлении и самоуправлении в Республике Казахстан", и.о. акима Комсомольского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ограниченного целевого пользования (публичный сервитут) коммунальному государственному учреждению "Аппарат акима Комсомольского сельского округа Тимирязевского района Северо-Казахстанской области" на земельный участок, расположенный на территории села Комсомольское, Комсомольского сельского округа, Тимирязевского района, Северо-Казахстанской области общей площадью 9,75 гектар для обслуживания водоразводящих сетей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