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d7a2" w14:textId="830d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26 декабря 2023 года № 4-12 с "Об утверждении бюджета Уалихановского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ноября 2024 года № 2-23 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2024-2026 годы" от 26 декабря 2023 года № 4-12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Уалихановского района Северо-Казахстанской области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5 792 101,1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783 709,8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45 240,5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14 549,4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4 948 601,4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5 854 981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46 504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79 378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32 874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-109 383,9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109 383,9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79 378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32 874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62 879,9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