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615b" w14:textId="c576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3-13 с "Об утверждении бюджета Актуесайского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июня 2024 года № 3-20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Актуесайского сельского округа Уалихановского района на 2024-2026 годы" от 28декабря 2023 года № 3-13с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Актуесайского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246 213,3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3 461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- 132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242 384,3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246 488,4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-275,1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275,1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2024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разработку проектно-сметной документации с проведением экспертизы на капитальный ремонт центр досуга в селе Актуесай;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обустройство скотомогильника (биотермической ямы)в селе Кондыбай;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разработку технической документации с проведением экспертизы на средний ремонт внутрипоселковых дорог с асфальтовым покрытием улиц в селе Кондыбай.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Актуесайского селського округа Уалихановского района на 2024-2026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3-20 с от 27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3-13с от 28 декабря 2023 года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