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64c2" w14:textId="e0f6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2024 года № 3-24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Уалихановского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 пункта 1 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