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22368" w14:textId="56223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Уалихановского районного маслихата от 28 декабря 2023 года № 4-13 с "Об утверждении бюджета Амангельдинского сельского округа Уалихановского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29 марта 2024 года № 4-17 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Амангельдинского сельского округа Уалихановского района на 2024-2026 годы" от 28 декабря 2023 года № 4-13 с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Амангельдинского сельского округа Уалихановского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32 937 тысяч тенге: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1 551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145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930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30 311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33 852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-915 тысяч тенге;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915 тысяч тенге.;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Предусмотреть в бюджете сельского округа расходы за счет свободных остатков бюджетных средств, сложившихся на начало финансового года в сумме 915 тысяч тенге, согласно приложению 4";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 № 4-17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4-13 с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Уалихановского района на 2024 год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 № 4-17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4-13 с</w:t>
            </w:r>
          </w:p>
        </w:tc>
      </w:tr>
    </w:tbl>
    <w:bookmarkStart w:name="z5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за счет свободных остатков бюджетных средств, сложившихся на 1 января 2024 года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