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14c9" w14:textId="6051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28 декабря 2023 года № 4-13 с "Об утверждении бюджета Амангельдинского сельского округа Уалихановского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9 октября 2024 года № 4-22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Амангельдинского сельского округа Уалихановского района на 2024-2026 годы" от 28 декабря 2023 года № 4-13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Уалихановского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31 263,2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3 179,9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158,3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32 178,2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915 тысяч тенге.;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 № 4-22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4-13 с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Уалихановского района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