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26b2" w14:textId="f5e2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местного бюджета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25 декабря 2024 года № 4-24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Респулики Казахстан "О местном государственном управлении и самоуправлении в Республики Казахстан", подпунктом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маслихат Уалихановского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стимулирующие надбавки к должностным окладам работников организаций, финансируемых из местного бюджета, в порядке и условиях определенным местным исполнительным органом Уалихановского района Северо-Казахстанской области согласно приложениям 1, 2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правоотношения, возникшие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№ 4-24 с 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Стимулирующие надбавки к должностным окладам работников, финансируемых из местного бюджета относящихся к блоку D, С-2, С-3 (вспомогательный персонал) и рабочих (квалификационный разряд) в следующих организациях: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"Аппарат Уалихановского районного маслихата";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"Аппарат акима Уалихановского района Северо-Казахстанской области";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"Отдел экономики и финансов акимата Уалихановского района Северо-Казахстанской области";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Уалихановского района Северо-Казахстанской области";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"Отдел занятости и социальных программ акимата Уалихановского района Северо-Казахстанской области";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"Отдел внутренней политики, культуры и развития языков акимата Уалихановского района Северо-Казахстанской области";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"Отдел физической культуры и спорта акимата Уалихановского района Северо-Казахстанской области";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"Отдел предпринимательства, сельского хозяйства и ветеринарии акимата Уалихановского района Северо-Казахстанской области";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коммунальное государственное учреждение "Отдел земельных отношений акимата Уалихановского района Северо-Казахстанской области"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Завхоз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общественного совета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4-24 с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Стимулирующие надбавки к должностным окладам работников, финансируемых из местного бюджета относящихся к блоку D, С-2, С-3 (вспомогательный персонал) и рабочих (квалификационный разряд) в следующих организациях: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"Аппарат акима Акбулакского сельского округа Уалихановского района Северо-Казахстанской области";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"Аппарат акима Амангельдинского сельского округа Уалихановского района Северо-Казахстанской области";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"Аппарат акима Актуесайского сельского округа Уалихановского района Северо-Казахстанской области";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"Аппарат акима Бидайыкского сельского округа Уалихановского района Северо-Казахстанской области";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"Аппарат акима Кайратского сельского округа Уалихановского района Северо-Казахстанской области";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"Аппарат акима Карасуского сельского округа Уалихановского района Северо-Казахстанской области";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"Аппарат акима Каратерекского сельского округа Уалихановского района Северо-Казахстанской области";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"Коктерекского сельского округа Уалихановского района Северо-Казахстанской области";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"Кишкенекольского сельского округа Уалихановского района Северо-Казахстанской области";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коммунальное государственное учреждение "Кулыкольского сельского округа Уалихановского района Северо-Казахстанской области"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коммунальное государственное учреждение "Тельжанского сельского округа Уалихановского района Северо-Казахстанской области"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