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7edd" w14:textId="9137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Бидайыкского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5-25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Бидайыкского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136 874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16 269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- 204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120 401 тысяч тенге;</w:t>
      </w:r>
    </w:p>
    <w:bookmarkEnd w:id="7"/>
    <w:bookmarkStart w:name="z12" w:id="8"/>
    <w:p>
      <w:pPr>
        <w:spacing w:after="0"/>
        <w:ind w:left="0"/>
        <w:jc w:val="both"/>
      </w:pPr>
      <w:r>
        <w:rPr>
          <w:rFonts w:ascii="Times New Roman"/>
          <w:b w:val="false"/>
          <w:i w:val="false"/>
          <w:color w:val="000000"/>
          <w:sz w:val="28"/>
        </w:rPr>
        <w:t>
      2) затраты – 136 874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Бидайыкского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5. Установить, что поступлениями трансфертов в бюджет сельского округа являются трансферты из районного бюджета.</w:t>
      </w:r>
    </w:p>
    <w:bookmarkEnd w:id="49"/>
    <w:bookmarkStart w:name="z54" w:id="50"/>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56 098 тысяч тенге.</w:t>
      </w:r>
    </w:p>
    <w:bookmarkEnd w:id="50"/>
    <w:bookmarkStart w:name="z55" w:id="51"/>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республинсканского бюджета на повышение заработной платы одельных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1"/>
    <w:bookmarkStart w:name="z56" w:id="52"/>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2025-2027 годы".</w:t>
      </w:r>
    </w:p>
    <w:bookmarkEnd w:id="52"/>
    <w:bookmarkStart w:name="z57" w:id="53"/>
    <w:p>
      <w:pPr>
        <w:spacing w:after="0"/>
        <w:ind w:left="0"/>
        <w:jc w:val="both"/>
      </w:pPr>
      <w:r>
        <w:rPr>
          <w:rFonts w:ascii="Times New Roman"/>
          <w:b w:val="false"/>
          <w:i w:val="false"/>
          <w:color w:val="000000"/>
          <w:sz w:val="28"/>
        </w:rPr>
        <w:t xml:space="preserve">
      8. Учесть в сельском бюджете на 2025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"Ауыл-Ел бесігі". </w:t>
      </w:r>
    </w:p>
    <w:bookmarkEnd w:id="53"/>
    <w:bookmarkStart w:name="z58" w:id="54"/>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2025-2027 годы".</w:t>
      </w:r>
    </w:p>
    <w:bookmarkEnd w:id="54"/>
    <w:bookmarkStart w:name="z59" w:id="55"/>
    <w:p>
      <w:pPr>
        <w:spacing w:after="0"/>
        <w:ind w:left="0"/>
        <w:jc w:val="both"/>
      </w:pPr>
      <w:r>
        <w:rPr>
          <w:rFonts w:ascii="Times New Roman"/>
          <w:b w:val="false"/>
          <w:i w:val="false"/>
          <w:color w:val="000000"/>
          <w:sz w:val="28"/>
        </w:rPr>
        <w:t>
      9. Учесть в сельском бюджете на 2025 год целевые трансферты из районного бюджета, в том числе:</w:t>
      </w:r>
    </w:p>
    <w:bookmarkEnd w:id="55"/>
    <w:bookmarkStart w:name="z60" w:id="56"/>
    <w:p>
      <w:pPr>
        <w:spacing w:after="0"/>
        <w:ind w:left="0"/>
        <w:jc w:val="both"/>
      </w:pPr>
      <w:r>
        <w:rPr>
          <w:rFonts w:ascii="Times New Roman"/>
          <w:b w:val="false"/>
          <w:i w:val="false"/>
          <w:color w:val="000000"/>
          <w:sz w:val="28"/>
        </w:rPr>
        <w:t>
      1) на содержание аппарата;</w:t>
      </w:r>
    </w:p>
    <w:bookmarkEnd w:id="56"/>
    <w:bookmarkStart w:name="z61" w:id="57"/>
    <w:p>
      <w:pPr>
        <w:spacing w:after="0"/>
        <w:ind w:left="0"/>
        <w:jc w:val="both"/>
      </w:pPr>
      <w:r>
        <w:rPr>
          <w:rFonts w:ascii="Times New Roman"/>
          <w:b w:val="false"/>
          <w:i w:val="false"/>
          <w:color w:val="000000"/>
          <w:sz w:val="28"/>
        </w:rPr>
        <w:t xml:space="preserve">
      2) на содержание клуба. </w:t>
      </w:r>
    </w:p>
    <w:bookmarkEnd w:id="57"/>
    <w:bookmarkStart w:name="z62" w:id="58"/>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2025-2027 годы".</w:t>
      </w:r>
    </w:p>
    <w:bookmarkEnd w:id="58"/>
    <w:bookmarkStart w:name="z63" w:id="59"/>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5-25 с</w:t>
            </w:r>
          </w:p>
        </w:tc>
      </w:tr>
    </w:tbl>
    <w:bookmarkStart w:name="z68" w:id="60"/>
    <w:p>
      <w:pPr>
        <w:spacing w:after="0"/>
        <w:ind w:left="0"/>
        <w:jc w:val="left"/>
      </w:pPr>
      <w:r>
        <w:rPr>
          <w:rFonts w:ascii="Times New Roman"/>
          <w:b/>
          <w:i w:val="false"/>
          <w:color w:val="000000"/>
        </w:rPr>
        <w:t xml:space="preserve"> Бюджет Бидайыкского сельского округа Уалихановского района на 2025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 нженерной инфраструктуре в сельских населенных пунктах в расках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Используемые остатки бюджетных</w:t>
            </w:r>
          </w:p>
          <w:bookmarkEnd w:id="6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5-25 с</w:t>
            </w:r>
          </w:p>
        </w:tc>
      </w:tr>
    </w:tbl>
    <w:bookmarkStart w:name="z73" w:id="62"/>
    <w:p>
      <w:pPr>
        <w:spacing w:after="0"/>
        <w:ind w:left="0"/>
        <w:jc w:val="left"/>
      </w:pPr>
      <w:r>
        <w:rPr>
          <w:rFonts w:ascii="Times New Roman"/>
          <w:b/>
          <w:i w:val="false"/>
          <w:color w:val="000000"/>
        </w:rPr>
        <w:t xml:space="preserve"> Бюджет Бидайыкского сельского округа Уалихановского района на 2026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Используемые остатки бюджетных</w:t>
            </w:r>
          </w:p>
          <w:bookmarkEnd w:id="6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5-25 с</w:t>
            </w:r>
          </w:p>
        </w:tc>
      </w:tr>
    </w:tbl>
    <w:bookmarkStart w:name="z78" w:id="64"/>
    <w:p>
      <w:pPr>
        <w:spacing w:after="0"/>
        <w:ind w:left="0"/>
        <w:jc w:val="left"/>
      </w:pPr>
      <w:r>
        <w:rPr>
          <w:rFonts w:ascii="Times New Roman"/>
          <w:b/>
          <w:i w:val="false"/>
          <w:color w:val="000000"/>
        </w:rPr>
        <w:t xml:space="preserve"> Бюджет Бидайыкского сельского округа Уалихановского района на 2027 год</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Используемые остатки бюджетных</w:t>
            </w:r>
          </w:p>
          <w:bookmarkEnd w:id="6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