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2a22" w14:textId="3152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9-13с "Об утверждении бюджета Карасуского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июня 2024 года № 6-20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2024-2026 годы" от 28 декабря 2023 года № 9-13с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36 580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3 546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№6-20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 за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