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df20" w14:textId="15dd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Уалихановскому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14 февраля 2024 года № 8-14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Уалихановскому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№8-14 с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Уалихановскому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