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a66f" w14:textId="679a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28 декабря 2023 года № 9-13с "Об утверждении бюджета Карасуского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марта 2024 года № 9-17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2024-2026 годы" от 28 декабря 2023 года № 9-13с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36 142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3 108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288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37 008,7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866,7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сельском бюджете расходы за счет свободных остатков бюджетных средств, сложившихся на начало финансового года в сумме 866,7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9-17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9-13 с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 за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9-17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9-13 с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