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8cec" w14:textId="274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10-13 с "Об утверждении бюджета Каратерекского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10-22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Каратерекского сельского округа Уалихановского района на 2024-2026 годы" от 28 декабря 2023 года № 10-13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Каратерекского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36 120,9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10-22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