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c508" w14:textId="4abc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Каратерекского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10-25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Каратерекского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38 016 тысяч тенге:</w:t>
      </w:r>
    </w:p>
    <w:bookmarkEnd w:id="3"/>
    <w:bookmarkStart w:name="z8" w:id="4"/>
    <w:p>
      <w:pPr>
        <w:spacing w:after="0"/>
        <w:ind w:left="0"/>
        <w:jc w:val="both"/>
      </w:pPr>
      <w:r>
        <w:rPr>
          <w:rFonts w:ascii="Times New Roman"/>
          <w:b w:val="false"/>
          <w:i w:val="false"/>
          <w:color w:val="000000"/>
          <w:sz w:val="28"/>
        </w:rPr>
        <w:t>
      налоговые поступления – 2 775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66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35 175 тысяч тенге;</w:t>
      </w:r>
    </w:p>
    <w:bookmarkEnd w:id="7"/>
    <w:bookmarkStart w:name="z12" w:id="8"/>
    <w:p>
      <w:pPr>
        <w:spacing w:after="0"/>
        <w:ind w:left="0"/>
        <w:jc w:val="both"/>
      </w:pPr>
      <w:r>
        <w:rPr>
          <w:rFonts w:ascii="Times New Roman"/>
          <w:b w:val="false"/>
          <w:i w:val="false"/>
          <w:color w:val="000000"/>
          <w:sz w:val="28"/>
        </w:rPr>
        <w:t>
      2) затраты – 38 016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w:t>
      </w:r>
    </w:p>
    <w:bookmarkEnd w:id="16"/>
    <w:bookmarkStart w:name="z21" w:id="17"/>
    <w:p>
      <w:pPr>
        <w:spacing w:after="0"/>
        <w:ind w:left="0"/>
        <w:jc w:val="both"/>
      </w:pPr>
      <w:r>
        <w:rPr>
          <w:rFonts w:ascii="Times New Roman"/>
          <w:b w:val="false"/>
          <w:i w:val="false"/>
          <w:color w:val="000000"/>
          <w:sz w:val="28"/>
        </w:rPr>
        <w:t>
      бюджета – 0 тенге:</w:t>
      </w:r>
    </w:p>
    <w:bookmarkEnd w:id="17"/>
    <w:bookmarkStart w:name="z22" w:id="18"/>
    <w:p>
      <w:pPr>
        <w:spacing w:after="0"/>
        <w:ind w:left="0"/>
        <w:jc w:val="both"/>
      </w:pPr>
      <w:r>
        <w:rPr>
          <w:rFonts w:ascii="Times New Roman"/>
          <w:b w:val="false"/>
          <w:i w:val="false"/>
          <w:color w:val="000000"/>
          <w:sz w:val="28"/>
        </w:rPr>
        <w:t>
      поступление займов – 0 тенге;</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0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Каратерекского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4) другие неналоговые поступления в бюджет сельского округа.</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5. Установить, что поступлениями трансфертов в бюджет сельского округа являются трансферты из районного бюджета.</w:t>
      </w:r>
    </w:p>
    <w:bookmarkEnd w:id="49"/>
    <w:bookmarkStart w:name="z54" w:id="50"/>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29 441 тысяч тенге.</w:t>
      </w:r>
    </w:p>
    <w:bookmarkEnd w:id="50"/>
    <w:bookmarkStart w:name="z55" w:id="51"/>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1"/>
    <w:bookmarkStart w:name="z56" w:id="52"/>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Каратерекского сельского округа Уалихановского района "О реализации решения Уалихановского районного маслихата "Об утверждении бюджета Каратерекского сельского округа Уалихановского района на 2025-2027 годы".</w:t>
      </w:r>
    </w:p>
    <w:bookmarkEnd w:id="52"/>
    <w:bookmarkStart w:name="z57" w:id="53"/>
    <w:p>
      <w:pPr>
        <w:spacing w:after="0"/>
        <w:ind w:left="0"/>
        <w:jc w:val="both"/>
      </w:pPr>
      <w:r>
        <w:rPr>
          <w:rFonts w:ascii="Times New Roman"/>
          <w:b w:val="false"/>
          <w:i w:val="false"/>
          <w:color w:val="000000"/>
          <w:sz w:val="28"/>
        </w:rPr>
        <w:t>
      8. Учесть в сельском бюджета на 2025 год целевые трансферты из районного бюджета на содержание аппарат. Распределение указанных целевых трансфертов из районного бюджета определяется решением акима Каратерекского сельского округа Уалихановского района "О реализации решения Уалихановского районного маслихата "Об утверждении бюджета Каратерекского сельского округа Уалихановского района на 2025-2027 годы".</w:t>
      </w:r>
    </w:p>
    <w:bookmarkEnd w:id="53"/>
    <w:bookmarkStart w:name="z58" w:id="54"/>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№10-25 с</w:t>
            </w:r>
          </w:p>
        </w:tc>
      </w:tr>
    </w:tbl>
    <w:bookmarkStart w:name="z63" w:id="55"/>
    <w:p>
      <w:pPr>
        <w:spacing w:after="0"/>
        <w:ind w:left="0"/>
        <w:jc w:val="left"/>
      </w:pPr>
      <w:r>
        <w:rPr>
          <w:rFonts w:ascii="Times New Roman"/>
          <w:b/>
          <w:i w:val="false"/>
          <w:color w:val="000000"/>
        </w:rPr>
        <w:t xml:space="preserve"> Бюджет Каратерекского сельского округа Уалихановского района на 2025 год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Используемые остатки бюджетных</w:t>
            </w:r>
          </w:p>
          <w:bookmarkEnd w:id="6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№10-25 с</w:t>
            </w:r>
          </w:p>
        </w:tc>
      </w:tr>
    </w:tbl>
    <w:bookmarkStart w:name="z73" w:id="62"/>
    <w:p>
      <w:pPr>
        <w:spacing w:after="0"/>
        <w:ind w:left="0"/>
        <w:jc w:val="left"/>
      </w:pPr>
      <w:r>
        <w:rPr>
          <w:rFonts w:ascii="Times New Roman"/>
          <w:b/>
          <w:i w:val="false"/>
          <w:color w:val="000000"/>
        </w:rPr>
        <w:t xml:space="preserve"> Бюджет Каратерекского сельского округа Уалихановского района на 2026 год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Сумма,</w:t>
            </w:r>
          </w:p>
          <w:bookmarkEnd w:id="6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Сумма,</w:t>
            </w:r>
          </w:p>
          <w:bookmarkEnd w:id="6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Сумма,</w:t>
            </w:r>
          </w:p>
          <w:bookmarkEnd w:id="6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Используемые остатки бюджетных</w:t>
            </w:r>
          </w:p>
          <w:bookmarkEnd w:id="68"/>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№10-25 с</w:t>
            </w:r>
          </w:p>
        </w:tc>
      </w:tr>
    </w:tbl>
    <w:bookmarkStart w:name="z83" w:id="69"/>
    <w:p>
      <w:pPr>
        <w:spacing w:after="0"/>
        <w:ind w:left="0"/>
        <w:jc w:val="left"/>
      </w:pPr>
      <w:r>
        <w:rPr>
          <w:rFonts w:ascii="Times New Roman"/>
          <w:b/>
          <w:i w:val="false"/>
          <w:color w:val="000000"/>
        </w:rPr>
        <w:t xml:space="preserve"> Бюджет Каратерекского сельского округа Уалихановского района на 2027 год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Сумма,</w:t>
            </w:r>
          </w:p>
          <w:bookmarkEnd w:id="7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Сумма,</w:t>
            </w:r>
          </w:p>
          <w:bookmarkEnd w:id="7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Сумма,</w:t>
            </w:r>
          </w:p>
          <w:bookmarkEnd w:id="7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Сумма,</w:t>
            </w:r>
          </w:p>
          <w:bookmarkEnd w:id="7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Используемые остатки бюджетных</w:t>
            </w:r>
          </w:p>
          <w:bookmarkEnd w:id="7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