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4385" w14:textId="8ba4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Тельжанского сельского округа Уалихановского района на 2025-2027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27 декабря 2024 года № 12-25 с</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Тельжанского сельского округа Уалихановского района на 2025-2027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59 121 тысяч тенге: </w:t>
      </w:r>
    </w:p>
    <w:bookmarkEnd w:id="3"/>
    <w:bookmarkStart w:name="z8" w:id="4"/>
    <w:p>
      <w:pPr>
        <w:spacing w:after="0"/>
        <w:ind w:left="0"/>
        <w:jc w:val="both"/>
      </w:pPr>
      <w:r>
        <w:rPr>
          <w:rFonts w:ascii="Times New Roman"/>
          <w:b w:val="false"/>
          <w:i w:val="false"/>
          <w:color w:val="000000"/>
          <w:sz w:val="28"/>
        </w:rPr>
        <w:t xml:space="preserve">
      налоговые поступления – 5 495 тысяч тенге; </w:t>
      </w:r>
    </w:p>
    <w:bookmarkEnd w:id="4"/>
    <w:bookmarkStart w:name="z9" w:id="5"/>
    <w:p>
      <w:pPr>
        <w:spacing w:after="0"/>
        <w:ind w:left="0"/>
        <w:jc w:val="both"/>
      </w:pPr>
      <w:r>
        <w:rPr>
          <w:rFonts w:ascii="Times New Roman"/>
          <w:b w:val="false"/>
          <w:i w:val="false"/>
          <w:color w:val="000000"/>
          <w:sz w:val="28"/>
        </w:rPr>
        <w:t xml:space="preserve">
      неналоговые поступления – 71 тысяч тенге; </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1" w:id="7"/>
    <w:p>
      <w:pPr>
        <w:spacing w:after="0"/>
        <w:ind w:left="0"/>
        <w:jc w:val="both"/>
      </w:pPr>
      <w:r>
        <w:rPr>
          <w:rFonts w:ascii="Times New Roman"/>
          <w:b w:val="false"/>
          <w:i w:val="false"/>
          <w:color w:val="000000"/>
          <w:sz w:val="28"/>
        </w:rPr>
        <w:t>
      поступления трансфертов – 53 555 тысяч тенге;</w:t>
      </w:r>
    </w:p>
    <w:bookmarkEnd w:id="7"/>
    <w:bookmarkStart w:name="z12" w:id="8"/>
    <w:p>
      <w:pPr>
        <w:spacing w:after="0"/>
        <w:ind w:left="0"/>
        <w:jc w:val="both"/>
      </w:pPr>
      <w:r>
        <w:rPr>
          <w:rFonts w:ascii="Times New Roman"/>
          <w:b w:val="false"/>
          <w:i w:val="false"/>
          <w:color w:val="000000"/>
          <w:sz w:val="28"/>
        </w:rPr>
        <w:t>
      2) затраты – 59 121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4" w:id="10"/>
    <w:p>
      <w:pPr>
        <w:spacing w:after="0"/>
        <w:ind w:left="0"/>
        <w:jc w:val="both"/>
      </w:pPr>
      <w:r>
        <w:rPr>
          <w:rFonts w:ascii="Times New Roman"/>
          <w:b w:val="false"/>
          <w:i w:val="false"/>
          <w:color w:val="000000"/>
          <w:sz w:val="28"/>
        </w:rPr>
        <w:t>
      бюджетные кредиты – 0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9" w:id="15"/>
    <w:p>
      <w:pPr>
        <w:spacing w:after="0"/>
        <w:ind w:left="0"/>
        <w:jc w:val="both"/>
      </w:pPr>
      <w:r>
        <w:rPr>
          <w:rFonts w:ascii="Times New Roman"/>
          <w:b w:val="false"/>
          <w:i w:val="false"/>
          <w:color w:val="000000"/>
          <w:sz w:val="28"/>
        </w:rPr>
        <w:t>
      5) дефицит (профицит) бюджета – 0 тенге;</w:t>
      </w:r>
    </w:p>
    <w:bookmarkEnd w:id="15"/>
    <w:bookmarkStart w:name="z20" w:id="16"/>
    <w:p>
      <w:pPr>
        <w:spacing w:after="0"/>
        <w:ind w:left="0"/>
        <w:jc w:val="both"/>
      </w:pPr>
      <w:r>
        <w:rPr>
          <w:rFonts w:ascii="Times New Roman"/>
          <w:b w:val="false"/>
          <w:i w:val="false"/>
          <w:color w:val="000000"/>
          <w:sz w:val="28"/>
        </w:rPr>
        <w:t xml:space="preserve">
      6) финансирование дефицита (использование профицита) </w:t>
      </w:r>
    </w:p>
    <w:bookmarkEnd w:id="16"/>
    <w:bookmarkStart w:name="z21" w:id="17"/>
    <w:p>
      <w:pPr>
        <w:spacing w:after="0"/>
        <w:ind w:left="0"/>
        <w:jc w:val="both"/>
      </w:pPr>
      <w:r>
        <w:rPr>
          <w:rFonts w:ascii="Times New Roman"/>
          <w:b w:val="false"/>
          <w:i w:val="false"/>
          <w:color w:val="000000"/>
          <w:sz w:val="28"/>
        </w:rPr>
        <w:t>
      бюджета – 0 тенге:</w:t>
      </w:r>
    </w:p>
    <w:bookmarkEnd w:id="17"/>
    <w:bookmarkStart w:name="z22" w:id="18"/>
    <w:p>
      <w:pPr>
        <w:spacing w:after="0"/>
        <w:ind w:left="0"/>
        <w:jc w:val="both"/>
      </w:pPr>
      <w:r>
        <w:rPr>
          <w:rFonts w:ascii="Times New Roman"/>
          <w:b w:val="false"/>
          <w:i w:val="false"/>
          <w:color w:val="000000"/>
          <w:sz w:val="28"/>
        </w:rPr>
        <w:t xml:space="preserve">
      поступление займов – 0 тенге; </w:t>
      </w:r>
    </w:p>
    <w:bookmarkEnd w:id="18"/>
    <w:bookmarkStart w:name="z23" w:id="19"/>
    <w:p>
      <w:pPr>
        <w:spacing w:after="0"/>
        <w:ind w:left="0"/>
        <w:jc w:val="both"/>
      </w:pPr>
      <w:r>
        <w:rPr>
          <w:rFonts w:ascii="Times New Roman"/>
          <w:b w:val="false"/>
          <w:i w:val="false"/>
          <w:color w:val="000000"/>
          <w:sz w:val="28"/>
        </w:rPr>
        <w:t>
      погашение займов – 0 тенге;</w:t>
      </w:r>
    </w:p>
    <w:bookmarkEnd w:id="19"/>
    <w:bookmarkStart w:name="z24" w:id="20"/>
    <w:p>
      <w:pPr>
        <w:spacing w:after="0"/>
        <w:ind w:left="0"/>
        <w:jc w:val="both"/>
      </w:pPr>
      <w:r>
        <w:rPr>
          <w:rFonts w:ascii="Times New Roman"/>
          <w:b w:val="false"/>
          <w:i w:val="false"/>
          <w:color w:val="000000"/>
          <w:sz w:val="28"/>
        </w:rPr>
        <w:t xml:space="preserve">
      используемые остатки бюджетных средств – 0 тенге. </w:t>
      </w:r>
    </w:p>
    <w:bookmarkEnd w:id="20"/>
    <w:bookmarkStart w:name="z25" w:id="21"/>
    <w:p>
      <w:pPr>
        <w:spacing w:after="0"/>
        <w:ind w:left="0"/>
        <w:jc w:val="both"/>
      </w:pPr>
      <w:r>
        <w:rPr>
          <w:rFonts w:ascii="Times New Roman"/>
          <w:b w:val="false"/>
          <w:i w:val="false"/>
          <w:color w:val="000000"/>
          <w:sz w:val="28"/>
        </w:rPr>
        <w:t>
      2. Установить, что доходы бюджета Тельжанского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xml:space="preserve">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 </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6"/>
    <w:bookmarkStart w:name="z31" w:id="27"/>
    <w:p>
      <w:pPr>
        <w:spacing w:after="0"/>
        <w:ind w:left="0"/>
        <w:jc w:val="both"/>
      </w:pPr>
      <w:r>
        <w:rPr>
          <w:rFonts w:ascii="Times New Roman"/>
          <w:b w:val="false"/>
          <w:i w:val="false"/>
          <w:color w:val="000000"/>
          <w:sz w:val="28"/>
        </w:rPr>
        <w:t>
      3-1) единый земельный налог;</w:t>
      </w:r>
    </w:p>
    <w:bookmarkEnd w:id="27"/>
    <w:bookmarkStart w:name="z32" w:id="28"/>
    <w:p>
      <w:pPr>
        <w:spacing w:after="0"/>
        <w:ind w:left="0"/>
        <w:jc w:val="both"/>
      </w:pPr>
      <w:r>
        <w:rPr>
          <w:rFonts w:ascii="Times New Roman"/>
          <w:b w:val="false"/>
          <w:i w:val="false"/>
          <w:color w:val="000000"/>
          <w:sz w:val="28"/>
        </w:rPr>
        <w:t>
      4) налог на транспортные средства:</w:t>
      </w:r>
    </w:p>
    <w:bookmarkEnd w:id="28"/>
    <w:bookmarkStart w:name="z33" w:id="29"/>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29"/>
    <w:bookmarkStart w:name="z34" w:id="30"/>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30"/>
    <w:bookmarkStart w:name="z35" w:id="31"/>
    <w:p>
      <w:pPr>
        <w:spacing w:after="0"/>
        <w:ind w:left="0"/>
        <w:jc w:val="both"/>
      </w:pPr>
      <w:r>
        <w:rPr>
          <w:rFonts w:ascii="Times New Roman"/>
          <w:b w:val="false"/>
          <w:i w:val="false"/>
          <w:color w:val="000000"/>
          <w:sz w:val="28"/>
        </w:rPr>
        <w:t>
      4-1)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5) плата за размещение наружной (визуальной) рекламы:</w:t>
      </w:r>
    </w:p>
    <w:bookmarkEnd w:id="32"/>
    <w:bookmarkStart w:name="z37" w:id="33"/>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3"/>
    <w:bookmarkStart w:name="z38" w:id="34"/>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4"/>
    <w:bookmarkStart w:name="z39" w:id="35"/>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5"/>
    <w:bookmarkStart w:name="z40" w:id="36"/>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6"/>
    <w:bookmarkStart w:name="z41" w:id="37"/>
    <w:p>
      <w:pPr>
        <w:spacing w:after="0"/>
        <w:ind w:left="0"/>
        <w:jc w:val="both"/>
      </w:pPr>
      <w:r>
        <w:rPr>
          <w:rFonts w:ascii="Times New Roman"/>
          <w:b w:val="false"/>
          <w:i w:val="false"/>
          <w:color w:val="000000"/>
          <w:sz w:val="28"/>
        </w:rPr>
        <w:t xml:space="preserve">
      1) штрафы, налагаемые акимами сельских округов за административные правонарушения; </w:t>
      </w:r>
    </w:p>
    <w:bookmarkEnd w:id="37"/>
    <w:bookmarkStart w:name="z42" w:id="38"/>
    <w:p>
      <w:pPr>
        <w:spacing w:after="0"/>
        <w:ind w:left="0"/>
        <w:jc w:val="both"/>
      </w:pPr>
      <w:r>
        <w:rPr>
          <w:rFonts w:ascii="Times New Roman"/>
          <w:b w:val="false"/>
          <w:i w:val="false"/>
          <w:color w:val="000000"/>
          <w:sz w:val="28"/>
        </w:rPr>
        <w:t>
      2) добровольные сборы физических и юридических лиц;</w:t>
      </w:r>
    </w:p>
    <w:bookmarkEnd w:id="38"/>
    <w:bookmarkStart w:name="z43" w:id="39"/>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9"/>
    <w:bookmarkStart w:name="z44" w:id="40"/>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40"/>
    <w:bookmarkStart w:name="z45" w:id="41"/>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41"/>
    <w:bookmarkStart w:name="z46" w:id="42"/>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2"/>
    <w:bookmarkStart w:name="z47" w:id="43"/>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3"/>
    <w:bookmarkStart w:name="z48" w:id="44"/>
    <w:p>
      <w:pPr>
        <w:spacing w:after="0"/>
        <w:ind w:left="0"/>
        <w:jc w:val="both"/>
      </w:pPr>
      <w:r>
        <w:rPr>
          <w:rFonts w:ascii="Times New Roman"/>
          <w:b w:val="false"/>
          <w:i w:val="false"/>
          <w:color w:val="000000"/>
          <w:sz w:val="28"/>
        </w:rPr>
        <w:t xml:space="preserve">
      4) другие неналоговые поступления в бюджет сельского округа. </w:t>
      </w:r>
    </w:p>
    <w:bookmarkEnd w:id="44"/>
    <w:bookmarkStart w:name="z49" w:id="45"/>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5"/>
    <w:bookmarkStart w:name="z50" w:id="46"/>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сельского округа;</w:t>
      </w:r>
    </w:p>
    <w:bookmarkEnd w:id="46"/>
    <w:bookmarkStart w:name="z51" w:id="47"/>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7"/>
    <w:bookmarkStart w:name="z52" w:id="48"/>
    <w:p>
      <w:pPr>
        <w:spacing w:after="0"/>
        <w:ind w:left="0"/>
        <w:jc w:val="both"/>
      </w:pPr>
      <w:r>
        <w:rPr>
          <w:rFonts w:ascii="Times New Roman"/>
          <w:b w:val="false"/>
          <w:i w:val="false"/>
          <w:color w:val="000000"/>
          <w:sz w:val="28"/>
        </w:rPr>
        <w:t>
      3) плата за продажу права аренды земельных участков.</w:t>
      </w:r>
    </w:p>
    <w:bookmarkEnd w:id="48"/>
    <w:bookmarkStart w:name="z53" w:id="49"/>
    <w:p>
      <w:pPr>
        <w:spacing w:after="0"/>
        <w:ind w:left="0"/>
        <w:jc w:val="both"/>
      </w:pPr>
      <w:r>
        <w:rPr>
          <w:rFonts w:ascii="Times New Roman"/>
          <w:b w:val="false"/>
          <w:i w:val="false"/>
          <w:color w:val="000000"/>
          <w:sz w:val="28"/>
        </w:rPr>
        <w:t xml:space="preserve">
      5. Установить, что поступлениями трансфертов в бюджет сельского округа являются трансферты из районного бюджета. </w:t>
      </w:r>
    </w:p>
    <w:bookmarkEnd w:id="49"/>
    <w:bookmarkStart w:name="z54" w:id="50"/>
    <w:p>
      <w:pPr>
        <w:spacing w:after="0"/>
        <w:ind w:left="0"/>
        <w:jc w:val="both"/>
      </w:pPr>
      <w:r>
        <w:rPr>
          <w:rFonts w:ascii="Times New Roman"/>
          <w:b w:val="false"/>
          <w:i w:val="false"/>
          <w:color w:val="000000"/>
          <w:sz w:val="28"/>
        </w:rPr>
        <w:t xml:space="preserve">
      6. Предусмотреть бюджетные субвенции, передаваемые из районного бюджета в сельский бюджет в сумме 48 510 тысяч тенге. </w:t>
      </w:r>
    </w:p>
    <w:bookmarkEnd w:id="50"/>
    <w:bookmarkStart w:name="z55" w:id="51"/>
    <w:p>
      <w:pPr>
        <w:spacing w:after="0"/>
        <w:ind w:left="0"/>
        <w:jc w:val="both"/>
      </w:pPr>
      <w:r>
        <w:rPr>
          <w:rFonts w:ascii="Times New Roman"/>
          <w:b w:val="false"/>
          <w:i w:val="false"/>
          <w:color w:val="000000"/>
          <w:sz w:val="28"/>
        </w:rPr>
        <w:t>
      7. Учесть в сельском бюджете на 2025 год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1"/>
    <w:bookmarkStart w:name="z56" w:id="52"/>
    <w:p>
      <w:pPr>
        <w:spacing w:after="0"/>
        <w:ind w:left="0"/>
        <w:jc w:val="both"/>
      </w:pPr>
      <w:r>
        <w:rPr>
          <w:rFonts w:ascii="Times New Roman"/>
          <w:b w:val="false"/>
          <w:i w:val="false"/>
          <w:color w:val="000000"/>
          <w:sz w:val="28"/>
        </w:rPr>
        <w:t xml:space="preserve">
      Распределение указанных целевых трансфертов из республиканского бюджета определяется решением акима Тельжанского сельского округа Уалихановского района "О реализации решения Уалихановского районного маслихата "Об утверждении бюджета Тельжанского сельского округа Уалихановского района на 2025-2027 годы". </w:t>
      </w:r>
    </w:p>
    <w:bookmarkEnd w:id="52"/>
    <w:bookmarkStart w:name="z57" w:id="53"/>
    <w:p>
      <w:pPr>
        <w:spacing w:after="0"/>
        <w:ind w:left="0"/>
        <w:jc w:val="both"/>
      </w:pPr>
      <w:r>
        <w:rPr>
          <w:rFonts w:ascii="Times New Roman"/>
          <w:b w:val="false"/>
          <w:i w:val="false"/>
          <w:color w:val="000000"/>
          <w:sz w:val="28"/>
        </w:rPr>
        <w:t>
      8. Учесть в сельском бюджете на 2025 год целевые трансферты из районного бюджета на содержание аппарата акима.</w:t>
      </w:r>
    </w:p>
    <w:bookmarkEnd w:id="53"/>
    <w:bookmarkStart w:name="z58" w:id="54"/>
    <w:p>
      <w:pPr>
        <w:spacing w:after="0"/>
        <w:ind w:left="0"/>
        <w:jc w:val="both"/>
      </w:pPr>
      <w:r>
        <w:rPr>
          <w:rFonts w:ascii="Times New Roman"/>
          <w:b w:val="false"/>
          <w:i w:val="false"/>
          <w:color w:val="000000"/>
          <w:sz w:val="28"/>
        </w:rPr>
        <w:t xml:space="preserve">
      Распределение указанных целевых трансфертов из районного бюджета определяется решением акима Тельжанского сельского округа Уалихановского района "О реализации решения Уалихановского районного маслихата "Об утверждении бюджета Тельжанского сельского округа Уалихановского района на 2025-2027 годы". </w:t>
      </w:r>
    </w:p>
    <w:bookmarkEnd w:id="54"/>
    <w:bookmarkStart w:name="z59" w:id="55"/>
    <w:p>
      <w:pPr>
        <w:spacing w:after="0"/>
        <w:ind w:left="0"/>
        <w:jc w:val="both"/>
      </w:pPr>
      <w:r>
        <w:rPr>
          <w:rFonts w:ascii="Times New Roman"/>
          <w:b w:val="false"/>
          <w:i w:val="false"/>
          <w:color w:val="000000"/>
          <w:sz w:val="28"/>
        </w:rPr>
        <w:t>
      9. Настоящее решение вводится в действие с 1 января 2025 года.</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№12-25 с</w:t>
            </w:r>
          </w:p>
        </w:tc>
      </w:tr>
    </w:tbl>
    <w:bookmarkStart w:name="z64" w:id="56"/>
    <w:p>
      <w:pPr>
        <w:spacing w:after="0"/>
        <w:ind w:left="0"/>
        <w:jc w:val="left"/>
      </w:pPr>
      <w:r>
        <w:rPr>
          <w:rFonts w:ascii="Times New Roman"/>
          <w:b/>
          <w:i w:val="false"/>
          <w:color w:val="000000"/>
        </w:rPr>
        <w:t xml:space="preserve"> Бюджет Тельжанского сельского округа Уалихановского района на 2025 год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Сумма,</w:t>
            </w:r>
          </w:p>
          <w:bookmarkEnd w:id="57"/>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Сумма,</w:t>
            </w:r>
          </w:p>
          <w:bookmarkEnd w:id="58"/>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Сумма,</w:t>
            </w:r>
          </w:p>
          <w:bookmarkEnd w:id="59"/>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Сумма,</w:t>
            </w:r>
          </w:p>
          <w:bookmarkEnd w:id="60"/>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Сумма,</w:t>
            </w:r>
          </w:p>
          <w:bookmarkEnd w:id="61"/>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Используемые остатки бюджетных</w:t>
            </w:r>
          </w:p>
          <w:bookmarkEnd w:id="62"/>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 12-25 с</w:t>
            </w:r>
          </w:p>
        </w:tc>
      </w:tr>
    </w:tbl>
    <w:bookmarkStart w:name="z74" w:id="63"/>
    <w:p>
      <w:pPr>
        <w:spacing w:after="0"/>
        <w:ind w:left="0"/>
        <w:jc w:val="left"/>
      </w:pPr>
      <w:r>
        <w:rPr>
          <w:rFonts w:ascii="Times New Roman"/>
          <w:b/>
          <w:i w:val="false"/>
          <w:color w:val="000000"/>
        </w:rPr>
        <w:t xml:space="preserve"> Бюджет Тельжанского сельского округа Уалихановского района на 2026 год</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Сумма,</w:t>
            </w:r>
          </w:p>
          <w:bookmarkEnd w:id="64"/>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Сумма,</w:t>
            </w:r>
          </w:p>
          <w:bookmarkEnd w:id="65"/>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Сумма,</w:t>
            </w:r>
          </w:p>
          <w:bookmarkEnd w:id="66"/>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Сумма,</w:t>
            </w:r>
          </w:p>
          <w:bookmarkEnd w:id="67"/>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Используемые остатки бюджетных</w:t>
            </w:r>
          </w:p>
          <w:bookmarkEnd w:id="68"/>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 12-25 с</w:t>
            </w:r>
          </w:p>
        </w:tc>
      </w:tr>
    </w:tbl>
    <w:bookmarkStart w:name="z83" w:id="69"/>
    <w:p>
      <w:pPr>
        <w:spacing w:after="0"/>
        <w:ind w:left="0"/>
        <w:jc w:val="left"/>
      </w:pPr>
      <w:r>
        <w:rPr>
          <w:rFonts w:ascii="Times New Roman"/>
          <w:b/>
          <w:i w:val="false"/>
          <w:color w:val="000000"/>
        </w:rPr>
        <w:t xml:space="preserve"> Бюджет Тельжанского сельского округа Уалихановского района на 2027 год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Сумма,</w:t>
            </w:r>
          </w:p>
          <w:bookmarkEnd w:id="70"/>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Сумма,</w:t>
            </w:r>
          </w:p>
          <w:bookmarkEnd w:id="71"/>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Сумма,</w:t>
            </w:r>
          </w:p>
          <w:bookmarkEnd w:id="72"/>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Сумма,</w:t>
            </w:r>
          </w:p>
          <w:bookmarkEnd w:id="73"/>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Сумма,</w:t>
            </w:r>
          </w:p>
          <w:bookmarkEnd w:id="74"/>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Используемые остатки бюджетных</w:t>
            </w:r>
          </w:p>
          <w:bookmarkEnd w:id="75"/>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