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128b" w14:textId="6281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от 26 декабря 2023 года № 5-12 с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 в 2024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17-22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 в 2024 году" от 26 декабря 2023 года № 5-12 с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Уалихановский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