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3292" w14:textId="83b3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Набережная на улицу Ермек Серкебаева в селе Кишкенеколь Уалихановского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Кишкенекольского сельского округа Уалихановского района Северо-Казахстанской области от 26 июня 2024 года № 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04 июля 2023 года и с учетом мнения населения села Кишкенеколь принимаю РЕШЕНИЕ: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Набережная на улицу Ермек Серкебаева в селе Кишкенеколь, Кишкенекольского сельского округа, Уалихановского района,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Абикеева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безымянных улиц села Кишкенеколь Кишкенекольского сельского округа Уалихановского района Северо-Казахстанской области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